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书名：女人征服了男人就征服了世界</w:t>
      </w:r>
    </w:p>
    <w:p>
      <w:r>
        <w:t>作者：小雪著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女人征服了男人就征服了世界 评论地址：https://www.jiaokey.com/book/detail/12995773.html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