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书名：好爱情就是要算计  精细数据助你摆平恋爱中的纠结事</w:t>
      </w:r>
    </w:p>
    <w:p>
      <w:r>
        <w:t>作者：李松，麦玉娇著</w:t>
      </w:r>
    </w:p>
    <w:p>
      <w:r>
        <w:t>出版社：长沙：湖南文艺出版社</w:t>
      </w:r>
    </w:p>
    <w:p>
      <w:r>
        <w:t>出版日期：2012.05</w:t>
      </w:r>
    </w:p>
    <w:p>
      <w:r>
        <w:t>总页数：248</w:t>
      </w:r>
    </w:p>
    <w:p>
      <w:r>
        <w:t>更多请访问教客网: www.jiaokey.com</w:t>
      </w:r>
    </w:p>
    <w:p>
      <w:r>
        <w:t>好爱情就是要算计  精细数据助你摆平恋爱中的纠结事 评论地址：https://www.jiaokey.com/book/detail/12995772.html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