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书名：全国纪检监察系统提高反腐倡廉建设科学化水平理论研讨会文集</w:t>
      </w:r>
    </w:p>
    <w:p>
      <w:r>
        <w:t>作者：中央纪委研究室编</w:t>
      </w:r>
    </w:p>
    <w:p>
      <w:r>
        <w:t>出版社：北京：中国方正出版社</w:t>
      </w:r>
    </w:p>
    <w:p>
      <w:r>
        <w:t>出版日期：2010.11</w:t>
      </w:r>
    </w:p>
    <w:p>
      <w:r>
        <w:t>总页数：436</w:t>
      </w:r>
    </w:p>
    <w:p>
      <w:r>
        <w:t>更多请访问教客网: www.jiaokey.com</w:t>
      </w:r>
    </w:p>
    <w:p>
      <w:r>
        <w:t>全国纪检监察系统提高反腐倡廉建设科学化水平理论研讨会文集 评论地址：https://www.jiaokey.com/book/detail/12995750.html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