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书名：党政领导干部个人素质与心理健康</w:t>
      </w:r>
    </w:p>
    <w:p>
      <w:r>
        <w:t>作者：王登峰著</w:t>
      </w:r>
    </w:p>
    <w:p>
      <w:r>
        <w:t>出版社：杭州：西泠印社出版社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党政领导干部个人素质与心理健康 评论地址：https://www.jiaokey.com/book/detail/12995713.html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