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书名：别输在不懂管理上  成为出色领导的106个细节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总页数：253</w:t>
      </w:r>
    </w:p>
    <w:p>
      <w:r>
        <w:t>更多请访问教客网: www.jiaokey.com</w:t>
      </w:r>
    </w:p>
    <w:p>
      <w:r>
        <w:t>别输在不懂管理上  成为出色领导的106个细节 评论地址：https://www.jiaokey.com/book/detail/12995711.html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