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省（市、县）事业单位公开招聘工作人员考试通用教材  专业基础知识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省（市、县）事业单位公开招聘工作人员考试通用教材  专业基础知识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本书出售、求购地址：https://www.jiaokey.com/book/detail/12995706.html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关键词搜索：https://www.jiaokey.com/tag/省（市、县）事业单位公开招聘工作人员考试通用教材  专业基础知识.html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