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2012国家公务员笔试过关金教案  历年真题汇编及解题技巧精讲  申论  第3册</w:t>
      </w:r>
    </w:p>
    <w:p>
      <w:r>
        <w:rPr>
          <w:rFonts w:ascii="宋体" w:hAnsi="宋体" w:eastAsia="宋体"/>
          <w:sz w:val="24"/>
        </w:rPr>
        <w:t>卫晓东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2012国家公务员笔试过关金教案  历年真题汇编及解题技巧精讲  申论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本书出售、求购地址：https://www.jiaokey.com/book/detail/12995694.html</w:t>
      </w:r>
    </w:p>
    <w:p>
      <w:r>
        <w:t>更多相关图书推荐：https://www.jiaokey.com</w:t>
      </w:r>
    </w:p>
    <w:p>
      <w:r>
        <w:t>卫晓东 其他作品：https://www.jiaokey.com/tag/卫晓东.html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关键词搜索：https://www.jiaokey.com/tag/2012国家公务员笔试过关金教案  历年真题汇编及解题技巧精讲  申论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