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书名：新中国民族关系与民族政策的互动研究</w:t>
      </w:r>
    </w:p>
    <w:p>
      <w:r>
        <w:t>作者：贺琳凯著</w:t>
      </w:r>
    </w:p>
    <w:p>
      <w:r>
        <w:t>出版社：昆明：云南大学出版社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新中国民族关系与民族政策的互动研究 评论地址：https://www.jiaokey.com/book/detail/12995682.html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