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文字是我的亲人  2</w:t>
      </w:r>
    </w:p>
    <w:p>
      <w:r>
        <w:rPr>
          <w:rFonts w:ascii="宋体" w:hAnsi="宋体" w:eastAsia="宋体"/>
          <w:sz w:val="24"/>
        </w:rPr>
        <w:t>钱文忠，王树增，梁文道等著；安徽电视台编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文字是我的亲人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钱文忠，王树增，梁文道等著；安徽电视台编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本书出售、求购地址：https://www.jiaokey.com/book/detail/12995655.html</w:t>
      </w:r>
    </w:p>
    <w:p>
      <w:r>
        <w:t>更多相关图书推荐：https://www.jiaokey.com</w:t>
      </w:r>
    </w:p>
    <w:p>
      <w:r>
        <w:t>钱文忠，王树增，梁文道等著；安徽电视台编 其他作品：https://www.jiaokey.com/tag/钱文忠，王树增，梁文道等著；安徽电视台编.html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关键词搜索：https://www.jiaokey.com/tag/文字是我的亲人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