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书名：愿景领导者  卓越领导的七大核心法则</w:t>
      </w:r>
    </w:p>
    <w:p>
      <w:r>
        <w:t>作者：（美）迪帕克·乔普拉著</w:t>
      </w:r>
    </w:p>
    <w:p>
      <w:r>
        <w:t>出版社：北京：中信出版社</w:t>
      </w:r>
    </w:p>
    <w:p>
      <w:r>
        <w:t>出版日期：2012</w:t>
      </w:r>
    </w:p>
    <w:p>
      <w:r>
        <w:t>总页数：192</w:t>
      </w:r>
    </w:p>
    <w:p>
      <w:r>
        <w:t>更多请访问教客网: www.jiaokey.com</w:t>
      </w:r>
    </w:p>
    <w:p>
      <w:r>
        <w:t>愿景领导者  卓越领导的七大核心法则 评论地址：https://www.jiaokey.com/book/detail/12995636.html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