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书名：职场宫心计</w:t>
      </w:r>
    </w:p>
    <w:p>
      <w:r>
        <w:t>作者：陈晓艳著</w:t>
      </w:r>
    </w:p>
    <w:p>
      <w:r>
        <w:t>出版社：武汉：华中师范大学出版社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职场宫心计 评论地址：https://www.jiaokey.com/book/detail/12995591.html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