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书名：聪明孩子PEI出来 宝宝0-3岁情商培养手记</w:t>
      </w:r>
    </w:p>
    <w:p>
      <w:r>
        <w:t>作者：桂苓著</w:t>
      </w:r>
    </w:p>
    <w:p>
      <w:r>
        <w:t>出版社：天津：天津教育出版社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聪明孩子PEI出来 宝宝0-3岁情商培养手记 评论地址：https://www.jiaokey.com/book/detail/12995586.html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