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书名：高等教育自学考试农村实验区辅导丛书  微型计算机控制技术</w:t>
      </w:r>
    </w:p>
    <w:p>
      <w:r>
        <w:t>作者：英锐男主编；李正明，高国琴，潘天红编；江苏省高等教育自学考试委员会组编</w:t>
      </w:r>
    </w:p>
    <w:p>
      <w:r>
        <w:t>出版社：南京：东南大学出版社</w:t>
      </w:r>
    </w:p>
    <w:p>
      <w:r>
        <w:t>出版日期：2001.05</w:t>
      </w:r>
    </w:p>
    <w:p>
      <w:r>
        <w:t>总页数：302</w:t>
      </w:r>
    </w:p>
    <w:p>
      <w:r>
        <w:t>更多请访问教客网: www.jiaokey.com</w:t>
      </w:r>
    </w:p>
    <w:p>
      <w:r>
        <w:t>高等教育自学考试农村实验区辅导丛书  微型计算机控制技术 评论地址：https://www.jiaokey.com/book/detail/12995558.html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