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文登培训学校考研系列数学指定用书·第9版  数学  复习指南  理工类</w:t>
      </w:r>
    </w:p>
    <w:p>
      <w:r>
        <w:rPr>
          <w:rFonts w:ascii="宋体" w:hAnsi="宋体" w:eastAsia="宋体"/>
          <w:sz w:val="24"/>
        </w:rPr>
        <w:t>陈文灯，黄先开主编；曹显兵，施明存副主编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文登培训学校考研系列数学指定用书·第9版  数学  复习指南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陈文灯，黄先开主编；曹显兵，施明存副主编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本书出售、求购地址：https://www.jiaokey.com/book/detail/12995503.html</w:t>
      </w:r>
    </w:p>
    <w:p>
      <w:r>
        <w:t>更多相关图书推荐：https://www.jiaokey.com</w:t>
      </w:r>
    </w:p>
    <w:p>
      <w:r>
        <w:t>陈文灯，黄先开主编；曹显兵，施明存副主编 其他作品：https://www.jiaokey.com/tag/陈文灯，黄先开主编；曹显兵，施明存副主编.html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关键词搜索：https://www.jiaokey.com/tag/文登培训学校考研系列数学指定用书·第9版  数学  复习指南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