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2007考研数学  必做客观题1500题  精析</w:t>
      </w:r>
    </w:p>
    <w:p>
      <w:r>
        <w:rPr>
          <w:rFonts w:ascii="宋体" w:hAnsi="宋体" w:eastAsia="宋体"/>
          <w:sz w:val="24"/>
        </w:rPr>
        <w:t>蔡子华主编；曾祥金，蒋志刚，韩于羹副主编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2007考研数学  必做客观题1500题  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蔡子华主编；曾祥金，蒋志刚，韩于羹副主编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本书出售、求购地址：https://www.jiaokey.com/book/detail/12995493.html</w:t>
      </w:r>
    </w:p>
    <w:p>
      <w:r>
        <w:t>更多相关图书推荐：https://www.jiaokey.com</w:t>
      </w:r>
    </w:p>
    <w:p>
      <w:r>
        <w:t>蔡子华主编；曾祥金，蒋志刚，韩于羹副主编 其他作品：https://www.jiaokey.com/tag/蔡子华主编；曾祥金，蒋志刚，韩于羹副主编.html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关键词搜索：https://www.jiaokey.com/tag/2007考研数学  必做客观题1500题  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