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书名：全台湾吃喝玩乐情报书  超HOT玩乐疯  最新版</w:t>
      </w:r>
    </w:p>
    <w:p>
      <w:r>
        <w:t>作者：周慧芝编著</w:t>
      </w:r>
    </w:p>
    <w:p>
      <w:r>
        <w:t>出版社：</w:t>
      </w:r>
    </w:p>
    <w:p>
      <w:r>
        <w:t>出版日期：2010.03</w:t>
      </w:r>
    </w:p>
    <w:p>
      <w:r>
        <w:t>总页数：445</w:t>
      </w:r>
    </w:p>
    <w:p>
      <w:r>
        <w:t>更多请访问教客网: www.jiaokey.com</w:t>
      </w:r>
    </w:p>
    <w:p>
      <w:r>
        <w:t>全台湾吃喝玩乐情报书  超HOT玩乐疯  最新版 评论地址：https://www.jiaokey.com/book/detail/12995410.html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