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书名：叶卡捷琳娜大帝</w:t>
      </w:r>
    </w:p>
    <w:p>
      <w:r>
        <w:t>作者：（美）阿瑟·施莱辛格主编；（美）李丝莉·麦圭尔著；肖宏宇译</w:t>
      </w:r>
    </w:p>
    <w:p>
      <w:r>
        <w:t>出版社：</w:t>
      </w:r>
    </w:p>
    <w:p>
      <w:r>
        <w:t>出版日期：2010.01</w:t>
      </w:r>
    </w:p>
    <w:p>
      <w:r>
        <w:t>总页数：125</w:t>
      </w:r>
    </w:p>
    <w:p>
      <w:r>
        <w:t>更多请访问教客网: www.jiaokey.com</w:t>
      </w:r>
    </w:p>
    <w:p>
      <w:r>
        <w:t>叶卡捷琳娜大帝 评论地址：https://www.jiaokey.com/book/detail/12995408.html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