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作者：柴惠文，蒋福坤主编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总页数：298</w:t>
      </w:r>
    </w:p>
    <w:p>
      <w:r>
        <w:t>更多请访问教客网: www.jiaokey.com</w:t>
      </w:r>
    </w:p>
    <w:p>
      <w:r>
        <w:t>高等数学 评论地址：https://www.jiaokey.com/book/detail/12995390.html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