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2006年硕士研究生入学考试历年真题详解与命题研究  考研数学二  中高级版·京华预测</w:t>
      </w:r>
    </w:p>
    <w:p>
      <w:r>
        <w:rPr>
          <w:rFonts w:ascii="宋体" w:hAnsi="宋体" w:eastAsia="宋体"/>
          <w:sz w:val="24"/>
        </w:rPr>
        <w:t>铁军，李强主编；黄建东，周华强，林祥源，陈跃祥，蔡昌林，魏柏芳，王东明编著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2006年硕士研究生入学考试历年真题详解与命题研究  考研数学二  中高级版·京华预测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铁军，李强主编；黄建东，周华强，林祥源，陈跃祥，蔡昌林，魏柏芳，王东明编著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本书出售、求购地址：https://www.jiaokey.com/book/detail/12995372.html</w:t>
      </w:r>
    </w:p>
    <w:p>
      <w:r>
        <w:t>更多相关图书推荐：https://www.jiaokey.com</w:t>
      </w:r>
    </w:p>
    <w:p>
      <w:r>
        <w:t>铁军，李强主编；黄建东，周华强，林祥源，陈跃祥，蔡昌林，魏柏芳，王东明编著 其他作品：https://www.jiaokey.com/tag/铁军，李强主编；黄建东，周华强，林祥源，陈跃祥，蔡昌林，魏柏芳，王东明编著.html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关键词搜索：https://www.jiaokey.com/tag/2006年硕士研究生入学考试历年真题详解与命题研究  考研数学二  中高级版·京华预测.html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