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作者：（英）阿尔弗雷德·J.斯马斯基维兹著；郭惠斌译</w:t>
      </w:r>
    </w:p>
    <w:p>
      <w:r>
        <w:t>出版社：上海：上海科学技术文献出版社</w:t>
      </w:r>
    </w:p>
    <w:p>
      <w:r>
        <w:t>出版日期：2010</w:t>
      </w:r>
    </w:p>
    <w:p>
      <w:r>
        <w:t>总页数：61</w:t>
      </w:r>
    </w:p>
    <w:p>
      <w:r>
        <w:t>更多请访问教客网: www.jiaokey.com</w:t>
      </w:r>
    </w:p>
    <w:p>
      <w:r>
        <w:t>光 评论地址：https://www.jiaokey.com/book/detail/12995350.html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