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书名：2010年警学与安全管理学术研讨会  论文集</w:t>
      </w:r>
    </w:p>
    <w:p>
      <w:r>
        <w:t>作者：台湾&lt;font color=Red&gt;警&lt;/font&gt;察学术研究学会编印</w:t>
      </w:r>
    </w:p>
    <w:p>
      <w:r>
        <w:t>出版社：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2010年警学与安全管理学术研讨会  论文集 评论地址：https://www.jiaokey.com/book/detail/12995347.html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