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书名：浙江民间丧俗信仰研究</w:t>
      </w:r>
    </w:p>
    <w:p>
      <w:r>
        <w:t>作者：陈华文，陈淑君著</w:t>
      </w:r>
    </w:p>
    <w:p>
      <w:r>
        <w:t>出版社：上海:上海文艺出版社,2011.05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浙江民间丧俗信仰研究 评论地址：https://www.jiaokey.com/book/detail/12995337.html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