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书名：基层就业写就青春  讲述华中农业大学毕业生基层就业的故事</w:t>
      </w:r>
    </w:p>
    <w:p>
      <w:r>
        <w:t>作者：甘霖，王从严，龚少平著</w:t>
      </w:r>
    </w:p>
    <w:p>
      <w:r>
        <w:t>出版社：武汉：中国地质大学出版社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基层就业写就青春  讲述华中农业大学毕业生基层就业的故事 评论地址：https://www.jiaokey.com/book/detail/12995322.html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