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冷读术  白金珍藏版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冷读术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本书出售、求购地址：https://www.jiaokey.com/book/detail/12995296.html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关键词搜索：https://www.jiaokey.com/tag/冷读术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