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聚秀流芳看历溪</w:t>
      </w:r>
    </w:p>
    <w:p>
      <w:r>
        <w:t>作者：陈琪著</w:t>
      </w:r>
    </w:p>
    <w:p>
      <w:r>
        <w:t>出版社：合肥：合肥工业大学出版社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徽州古村落文化丛书  聚秀流芳看历溪 评论地址：https://www.jiaokey.com/book/detail/12995245.html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