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新托业听力特训  各类题型破解指南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新托业听力特训  各类题型破解指南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本书出售、求购地址：https://www.jiaokey.com/book/detail/12995136.html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关键词搜索：https://www.jiaokey.com/tag/新托业听力特训  各类题型破解指南.html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