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司法判决是如何生产出来的  基层法官角色的理想图景与现实选择</w:t>
      </w:r>
    </w:p>
    <w:p>
      <w:r>
        <w:rPr>
          <w:rFonts w:ascii="宋体" w:hAnsi="宋体" w:eastAsia="宋体"/>
          <w:sz w:val="24"/>
        </w:rPr>
        <w:t>代志鹏编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司法判决是如何生产出来的  基层法官角色的理想图景与现实选择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代志鹏编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本书出售、求购地址：https://www.jiaokey.com/book/detail/12995107.html</w:t>
      </w:r>
    </w:p>
    <w:p>
      <w:r>
        <w:t>更多相关图书推荐：https://www.jiaokey.com</w:t>
      </w:r>
    </w:p>
    <w:p>
      <w:r>
        <w:t>代志鹏编 其他作品：https://www.jiaokey.com/tag/代志鹏编.html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关键词搜索：https://www.jiaokey.com/tag/司法判决是如何生产出来的  基层法官角色的理想图景与现实选择.html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