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书名：扶贫毅行  乐施会在中国内地二十年</w:t>
      </w:r>
    </w:p>
    <w:p>
      <w:r>
        <w:t>作者：乐施会编著</w:t>
      </w:r>
    </w:p>
    <w:p>
      <w:r>
        <w:t>出版社：北京:知识产权出版社,2011.05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扶贫毅行  乐施会在中国内地二十年 评论地址：https://www.jiaokey.com/book/detail/12995095.html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