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非传统安全与中国外交新战略</w:t>
      </w:r>
    </w:p>
    <w:p>
      <w:r>
        <w:rPr>
          <w:rFonts w:ascii="宋体" w:hAnsi="宋体" w:eastAsia="宋体"/>
          <w:sz w:val="24"/>
        </w:rPr>
        <w:t>赵远良，主父笑飞主编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非传统安全与中国外交新战略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赵远良，主父笑飞主编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本书出售、求购地址：https://www.jiaokey.com/book/detail/12995011.html</w:t>
      </w:r>
    </w:p>
    <w:p>
      <w:r>
        <w:t>更多相关图书推荐：https://www.jiaokey.com</w:t>
      </w:r>
    </w:p>
    <w:p>
      <w:r>
        <w:t>赵远良，主父笑飞主编 其他作品：https://www.jiaokey.com/tag/赵远良，主父笑飞主编.html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关键词搜索：https://www.jiaokey.com/tag/非传统安全与中国外交新战略.html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