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纪念胡适先生诞辰120周年国际学术研讨会专辑</w:t>
      </w:r>
    </w:p>
    <w:p>
      <w:r>
        <w:rPr>
          <w:rFonts w:ascii="宋体" w:hAnsi="宋体" w:eastAsia="宋体"/>
          <w:sz w:val="24"/>
        </w:rPr>
        <w:t>耿云志，宋广波主编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纪念胡适先生诞辰120周年国际学术研讨会专辑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耿云志，宋广波主编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本书出售、求购地址：https://www.jiaokey.com/book/detail/12994987.html</w:t>
      </w:r>
    </w:p>
    <w:p>
      <w:r>
        <w:t>更多相关图书推荐：https://www.jiaokey.com</w:t>
      </w:r>
    </w:p>
    <w:p>
      <w:r>
        <w:t>耿云志，宋广波主编 其他作品：https://www.jiaokey.com/tag/耿云志，宋广波主编.html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关键词搜索：https://www.jiaokey.com/tag/纪念胡适先生诞辰120周年国际学术研讨会专辑.html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