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书名：徽州古村落文化丛书  箬岭古道明珠  许村</w:t>
      </w:r>
    </w:p>
    <w:p>
      <w:r>
        <w:t>作者：许琦，徐玉基著</w:t>
      </w:r>
    </w:p>
    <w:p>
      <w:r>
        <w:t>出版社：合肥:合肥工业大学出版社,2011.06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徽州古村落文化丛书  箬岭古道明珠  许村 评论地址：https://www.jiaokey.com/book/detail/12994951.html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