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书名：第二届全国旅游纪念品设计大赛优秀作品集</w:t>
      </w:r>
    </w:p>
    <w:p>
      <w:r>
        <w:t>作者：周利群主编</w:t>
      </w:r>
    </w:p>
    <w:p>
      <w:r>
        <w:t>出版社：长沙：湖南大学出版社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第二届全国旅游纪念品设计大赛优秀作品集 评论地址：https://www.jiaokey.com/book/detail/12994930.html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