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和谐风情画廊  唐模</w:t>
      </w:r>
    </w:p>
    <w:p>
      <w:r>
        <w:t>作者：汪大白著</w:t>
      </w:r>
    </w:p>
    <w:p>
      <w:r>
        <w:t>出版社：合肥：合肥工业大学出版社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徽州古村落文化丛书  和谐风情画廊  唐模 评论地址：https://www.jiaokey.com/book/detail/12994906.html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