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书名：拿什么拯救我们褪色的婚姻  婚姻心理咨询手记</w:t>
      </w:r>
    </w:p>
    <w:p>
      <w:r>
        <w:t>作者：红了樱桃著</w:t>
      </w:r>
    </w:p>
    <w:p>
      <w:r>
        <w:t>出版社：北京：中国经济出版社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拿什么拯救我们褪色的婚姻  婚姻心理咨询手记 评论地址：https://www.jiaokey.com/book/detail/12994848.html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