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书名：战后东北接收交涉纪实  以张嘉璈日记为中心</w:t>
      </w:r>
    </w:p>
    <w:p>
      <w:r>
        <w:t>作者：（日）伊原泽周编注</w:t>
      </w:r>
    </w:p>
    <w:p>
      <w:r>
        <w:t>出版社：</w:t>
      </w:r>
    </w:p>
    <w:p>
      <w:r>
        <w:t>出版日期：2012.03</w:t>
      </w:r>
    </w:p>
    <w:p>
      <w:r>
        <w:t>总页数：227</w:t>
      </w:r>
    </w:p>
    <w:p>
      <w:r>
        <w:t>更多请访问教客网: www.jiaokey.com</w:t>
      </w:r>
    </w:p>
    <w:p>
      <w:r>
        <w:t>战后东北接收交涉纪实  以张嘉璈日记为中心 评论地址：https://www.jiaokey.com/book/detail/12994750.html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