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书名：揭秘长寿之乡  走进生态麻阳</w:t>
      </w:r>
    </w:p>
    <w:p>
      <w:r>
        <w:t>作者：刘黔阳，冯本，黄军等编著</w:t>
      </w:r>
    </w:p>
    <w:p>
      <w:r>
        <w:t>出版社：长沙：湖南大学出版社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揭秘长寿之乡  走进生态麻阳 评论地址：https://www.jiaokey.com/book/detail/12994733.html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