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书名：中华圣贤经典  仁</w:t>
      </w:r>
    </w:p>
    <w:p>
      <w:r>
        <w:t>作者：秦在东，陈华洲著</w:t>
      </w:r>
    </w:p>
    <w:p>
      <w:r>
        <w:t>出版社：武汉：长江文艺出版社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中华圣贤经典  仁 评论地址：https://www.jiaokey.com/book/detail/12994706.html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