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  海伦·凯勒的励志人生  超值典藏</w:t>
      </w:r>
    </w:p>
    <w:p>
      <w:r>
        <w:t>作者：（美）凯勒著；刘香英编译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总页数：256</w:t>
      </w:r>
    </w:p>
    <w:p>
      <w:r>
        <w:t>更多请访问教客网: www.jiaokey.com</w:t>
      </w:r>
    </w:p>
    <w:p>
      <w:r>
        <w:t>假如给我三天光明  海伦·凯勒的励志人生  超值典藏 评论地址：https://www.jiaokey.com/book/detail/12994677.html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