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新概念英语单词循环速记手抄本  MP3全能版  4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新概念英语单词循环速记手抄本  MP3全能版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本书出售、求购地址：https://www.jiaokey.com/book/detail/12994590.html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关键词搜索：https://www.jiaokey.com/tag/新概念英语单词循环速记手抄本  MP3全能版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