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书名：奉天国际鼠疫会议报告</w:t>
      </w:r>
    </w:p>
    <w:p>
      <w:r>
        <w:t>作者：国际会议编辑委员会编辑；张士尊译</w:t>
      </w:r>
    </w:p>
    <w:p>
      <w:r>
        <w:t>出版社：</w:t>
      </w:r>
    </w:p>
    <w:p>
      <w:r>
        <w:t>出版日期：2010.01</w:t>
      </w:r>
    </w:p>
    <w:p>
      <w:r>
        <w:t>总页数：574</w:t>
      </w:r>
    </w:p>
    <w:p>
      <w:r>
        <w:t>更多请访问教客网: www.jiaokey.com</w:t>
      </w:r>
    </w:p>
    <w:p>
      <w:r>
        <w:t>奉天国际鼠疫会议报告 评论地址：https://www.jiaokey.com/book/detail/12994575.html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