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护理学专业护士技术资格考试习题集  护士分册  2011年最新版本</w:t>
      </w:r>
    </w:p>
    <w:p>
      <w:r>
        <w:rPr>
          <w:rFonts w:ascii="宋体" w:hAnsi="宋体" w:eastAsia="宋体"/>
          <w:sz w:val="24"/>
        </w:rPr>
        <w:t>李凡成，何清湖总主编；王淑云主编；唐卫红，颜敏，周小云等副主编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护理学专业护士技术资格考试习题集  护士分册  2011年最新版本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李凡成，何清湖总主编；王淑云主编；唐卫红，颜敏，周小云等副主编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本书出售、求购地址：https://www.jiaokey.com/book/detail/12994568.html</w:t>
      </w:r>
    </w:p>
    <w:p>
      <w:r>
        <w:t>更多相关图书推荐：https://www.jiaokey.com</w:t>
      </w:r>
    </w:p>
    <w:p>
      <w:r>
        <w:t>李凡成，何清湖总主编；王淑云主编；唐卫红，颜敏，周小云等副主编 其他作品：https://www.jiaokey.com/tag/李凡成，何清湖总主编；王淑云主编；唐卫红，颜敏，周小云等副主编.html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关键词搜索：https://www.jiaokey.com/tag/护理学专业护士技术资格考试习题集  护士分册  2011年最新版本.html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