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书名：全注全译黄帝八十一难经</w:t>
      </w:r>
    </w:p>
    <w:p>
      <w:r>
        <w:t>作者：孙理军主编；李翠娟，张景明，乔文彪，徐晓明副主编</w:t>
      </w:r>
    </w:p>
    <w:p>
      <w:r>
        <w:t>出版社：贵阳：贵州教育出版社</w:t>
      </w:r>
    </w:p>
    <w:p>
      <w:r>
        <w:t>出版日期：2010.04</w:t>
      </w:r>
    </w:p>
    <w:p>
      <w:r>
        <w:t>总页数：161</w:t>
      </w:r>
    </w:p>
    <w:p>
      <w:r>
        <w:t>更多请访问教客网: www.jiaokey.com</w:t>
      </w:r>
    </w:p>
    <w:p>
      <w:r>
        <w:t>全注全译黄帝八十一难经 评论地址：https://www.jiaokey.com/book/detail/12994561.html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