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古代中医急救全医集书</w:t>
      </w:r>
    </w:p>
    <w:p>
      <w:r>
        <w:rPr>
          <w:rFonts w:ascii="宋体" w:hAnsi="宋体" w:eastAsia="宋体"/>
          <w:sz w:val="24"/>
        </w:rPr>
        <w:t>李顺保，王自立，蒲朝晖主编；潘文，程卫东，贾育松等副主编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古代中医急救全医集书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李顺保，王自立，蒲朝晖主编；潘文，程卫东，贾育松等副主编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本书出售、求购地址：https://www.jiaokey.com/book/detail/12994558.html</w:t>
      </w:r>
    </w:p>
    <w:p>
      <w:r>
        <w:t>更多相关图书推荐：https://www.jiaokey.com</w:t>
      </w:r>
    </w:p>
    <w:p>
      <w:r>
        <w:t>李顺保，王自立，蒲朝晖主编；潘文，程卫东，贾育松等副主编 其他作品：https://www.jiaokey.com/tag/李顺保，王自立，蒲朝晖主编；潘文，程卫东，贾育松等副主编.html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关键词搜索：https://www.jiaokey.com/tag/古代中医急救全医集书.html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