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《中药学专业知识  1》习题集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《中药学专业知识  1》习题集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本书出售、求购地址：https://www.jiaokey.com/book/detail/12994552.html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关键词搜索：https://www.jiaokey.com/tag/中药学-药剂人员-资格考试-习题集.html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