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城市化扩张中新型农村合作医疗发展和完善对策研究</w:t>
      </w:r>
    </w:p>
    <w:p>
      <w:r>
        <w:rPr>
          <w:rFonts w:ascii="宋体" w:hAnsi="宋体" w:eastAsia="宋体"/>
          <w:sz w:val="24"/>
        </w:rPr>
        <w:t>秦立建著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城市化扩张中新型农村合作医疗发展和完善对策研究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本书出售、求购地址：https://www.jiaokey.com/book/detail/12994536.html</w:t>
      </w:r>
    </w:p>
    <w:p>
      <w:r>
        <w:t>更多相关图书推荐：https://www.jiaokey.com</w:t>
      </w:r>
    </w:p>
    <w:p>
      <w:r>
        <w:t>秦立建著 其他作品：https://www.jiaokey.com/tag/秦立建著.html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关键词搜索：https://www.jiaokey.com/tag/城市化扩张中新型农村合作医疗发展和完善对策研究.html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