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书名：刮痧·拔罐对症疗法</w:t>
      </w:r>
    </w:p>
    <w:p>
      <w:r>
        <w:t>作者：中国保健协会主编</w:t>
      </w:r>
    </w:p>
    <w:p>
      <w:r>
        <w:t>出版社：长沙:湖南美术出版社,2011.03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刮痧·拔罐对症疗法 评论地址：https://www.jiaokey.com/book/detail/12994520.html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