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2010新大纲版国家临床执业医师资格考试全真模拟题集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2010新大纲版国家临床执业医师资格考试全真模拟题集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本书出售、求购地址：https://www.jiaokey.com/book/detail/12994493.html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关键词搜索：https://www.jiaokey.com/tag/2010新大纲版国家临床执业医师资格考试全真模拟题集.html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