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书名：女事解读更年期  1  典型疾病</w:t>
      </w:r>
    </w:p>
    <w:p>
      <w:r>
        <w:t>作者：付止薇编著</w:t>
      </w:r>
    </w:p>
    <w:p>
      <w:r>
        <w:t>出版社：广州：广东科技出版社</w:t>
      </w:r>
    </w:p>
    <w:p>
      <w:r>
        <w:t>出版日期：2009.11</w:t>
      </w:r>
    </w:p>
    <w:p>
      <w:r>
        <w:t>总页数：143</w:t>
      </w:r>
    </w:p>
    <w:p>
      <w:r>
        <w:t>更多请访问教客网: www.jiaokey.com</w:t>
      </w:r>
    </w:p>
    <w:p>
      <w:r>
        <w:t>女事解读更年期  1  典型疾病 评论地址：https://www.jiaokey.com/book/detail/12994484.html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