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因病相连  卫生治理与全球政治</w:t>
      </w:r>
    </w:p>
    <w:p>
      <w:r>
        <w:rPr>
          <w:rFonts w:ascii="宋体" w:hAnsi="宋体" w:eastAsia="宋体"/>
          <w:sz w:val="24"/>
        </w:rPr>
        <w:t>（加）扎克，（加）科菲著；晋继勇译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因病相连  卫生治理与全球政治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（加）扎克，（加）科菲著；晋继勇译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本书出售、求购地址：https://www.jiaokey.com/book/detail/12994477.html</w:t>
      </w:r>
    </w:p>
    <w:p>
      <w:r>
        <w:t>更多相关图书推荐：https://www.jiaokey.com</w:t>
      </w:r>
    </w:p>
    <w:p>
      <w:r>
        <w:t>（加）扎克，（加）科菲著；晋继勇译 其他作品：https://www.jiaokey.com/tag/（加）扎克，（加）科菲著；晋继勇译.html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关键词搜索：https://www.jiaokey.com/tag/因病相连  卫生治理与全球政治.html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