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王正雨内科临证精华</w:t>
      </w:r>
    </w:p>
    <w:p>
      <w:r>
        <w:rPr>
          <w:rFonts w:ascii="宋体" w:hAnsi="宋体" w:eastAsia="宋体"/>
          <w:sz w:val="24"/>
        </w:rPr>
        <w:t>李中南,方朝晖,牛云飞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5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4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59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王正雨内科临证精华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李中南,方朝晖,牛云飞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9787533751470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中医内科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本书为安徽省名老中医王正雨先生从医近70年的临证经验总结，全书共分为5章，对不同疾病提出自己学习的独特心得和见解，为后来研习中医者一定的启发意义。</w:t>
      </w:r>
    </w:p>
    <w:p/>
    <w:p>
      <w:r>
        <w:t>本书出售、求购地址：https://www.jiaokey.com/book/detail/12994450.html</w:t>
      </w:r>
    </w:p>
    <w:p>
      <w:r>
        <w:t>更多中医内科图书推荐：https://www.jiaokey.com</w:t>
      </w:r>
    </w:p>
    <w:p>
      <w:r>
        <w:t>李中南,方朝晖,牛云飞 其他作品：https://www.jiaokey.com/tag/李中南,方朝晖,牛云飞.html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关键词搜索：https://www.jiaokey.com/tag/中医内科学-经验-中国-现代.html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